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171BB" w14:textId="77777777" w:rsidR="0040357B" w:rsidRDefault="00000000">
      <w:pPr>
        <w:jc w:val="center"/>
      </w:pPr>
      <w:r>
        <w:rPr>
          <w:noProof/>
        </w:rPr>
        <w:drawing>
          <wp:inline distT="0" distB="0" distL="0" distR="0" wp14:anchorId="682DE48A" wp14:editId="43A571DA">
            <wp:extent cx="1828800" cy="6384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_vinta-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3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502F4" w14:textId="77777777" w:rsidR="0040357B" w:rsidRPr="003F0569" w:rsidRDefault="00000000">
      <w:pPr>
        <w:pStyle w:val="Tytu"/>
        <w:jc w:val="center"/>
        <w:rPr>
          <w:lang w:val="pl-PL"/>
        </w:rPr>
      </w:pPr>
      <w:r w:rsidRPr="003F0569">
        <w:rPr>
          <w:lang w:val="pl-PL"/>
        </w:rPr>
        <w:t>Formularz Zlecenia Spedycyjnego</w:t>
      </w:r>
    </w:p>
    <w:p w14:paraId="3FCF1365" w14:textId="77777777" w:rsidR="0040357B" w:rsidRPr="003F0569" w:rsidRDefault="00000000">
      <w:pPr>
        <w:jc w:val="center"/>
        <w:rPr>
          <w:lang w:val="pl-PL"/>
        </w:rPr>
      </w:pPr>
      <w:r w:rsidRPr="003F0569">
        <w:rPr>
          <w:lang w:val="pl-PL"/>
        </w:rPr>
        <w:t>Prosimy o wypełnienie poniższego formularza w celu złożenia zlecenia spedycyjnego.</w:t>
      </w:r>
    </w:p>
    <w:p w14:paraId="0627F1D8" w14:textId="77777777" w:rsidR="0040357B" w:rsidRPr="003F0569" w:rsidRDefault="0040357B">
      <w:pPr>
        <w:rPr>
          <w:lang w:val="pl-PL"/>
        </w:rPr>
      </w:pPr>
    </w:p>
    <w:tbl>
      <w:tblPr>
        <w:tblStyle w:val="Jasnecieniowanieakc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0357B" w14:paraId="7DBEC3FB" w14:textId="77777777" w:rsidTr="00403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575B160" w14:textId="77777777" w:rsidR="0040357B" w:rsidRDefault="00000000">
            <w:r>
              <w:t xml:space="preserve">Data </w:t>
            </w:r>
            <w:proofErr w:type="spellStart"/>
            <w:r>
              <w:t>zlecenia</w:t>
            </w:r>
            <w:proofErr w:type="spellEnd"/>
          </w:p>
        </w:tc>
        <w:tc>
          <w:tcPr>
            <w:tcW w:w="4320" w:type="dxa"/>
          </w:tcPr>
          <w:p w14:paraId="4F229BC5" w14:textId="77777777" w:rsidR="0040357B" w:rsidRDefault="004035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357B" w14:paraId="18BA1E08" w14:textId="77777777" w:rsidTr="00403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A717836" w14:textId="77777777" w:rsidR="0040357B" w:rsidRDefault="00000000">
            <w:r>
              <w:t>Nr zlecenia</w:t>
            </w:r>
          </w:p>
        </w:tc>
        <w:tc>
          <w:tcPr>
            <w:tcW w:w="4320" w:type="dxa"/>
          </w:tcPr>
          <w:p w14:paraId="0E1D650B" w14:textId="77777777" w:rsidR="0040357B" w:rsidRDefault="00403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357B" w:rsidRPr="003F0569" w14:paraId="5486BCE2" w14:textId="77777777" w:rsidTr="00403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A5E6F56" w14:textId="77777777" w:rsidR="0040357B" w:rsidRPr="003F0569" w:rsidRDefault="00000000">
            <w:pPr>
              <w:rPr>
                <w:b w:val="0"/>
                <w:bCs w:val="0"/>
                <w:lang w:val="pl-PL"/>
              </w:rPr>
            </w:pPr>
            <w:r w:rsidRPr="003F0569">
              <w:rPr>
                <w:lang w:val="pl-PL"/>
              </w:rPr>
              <w:t>Dane zleceniodawcy (nazwa, adres, NIP, kontakt)</w:t>
            </w:r>
          </w:p>
          <w:p w14:paraId="43CBF913" w14:textId="77777777" w:rsidR="003F0569" w:rsidRDefault="003F0569">
            <w:pPr>
              <w:rPr>
                <w:b w:val="0"/>
                <w:bCs w:val="0"/>
                <w:lang w:val="pl-PL"/>
              </w:rPr>
            </w:pPr>
          </w:p>
          <w:p w14:paraId="371ED3E0" w14:textId="77777777" w:rsidR="003F0569" w:rsidRPr="003F0569" w:rsidRDefault="003F0569">
            <w:pPr>
              <w:rPr>
                <w:lang w:val="pl-PL"/>
              </w:rPr>
            </w:pPr>
          </w:p>
        </w:tc>
        <w:tc>
          <w:tcPr>
            <w:tcW w:w="4320" w:type="dxa"/>
          </w:tcPr>
          <w:p w14:paraId="34B31058" w14:textId="77777777" w:rsidR="0040357B" w:rsidRPr="003F0569" w:rsidRDefault="0040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40357B" w:rsidRPr="003F0569" w14:paraId="17854661" w14:textId="77777777" w:rsidTr="00403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0091DCA" w14:textId="77777777" w:rsidR="0040357B" w:rsidRPr="003F0569" w:rsidRDefault="00000000">
            <w:pPr>
              <w:rPr>
                <w:lang w:val="pl-PL"/>
              </w:rPr>
            </w:pPr>
            <w:r w:rsidRPr="003F0569">
              <w:rPr>
                <w:lang w:val="pl-PL"/>
              </w:rPr>
              <w:t>Dane odbiorcy (nazwa, adres, kontakt)</w:t>
            </w:r>
          </w:p>
        </w:tc>
        <w:tc>
          <w:tcPr>
            <w:tcW w:w="4320" w:type="dxa"/>
          </w:tcPr>
          <w:p w14:paraId="72551C30" w14:textId="77777777" w:rsidR="0040357B" w:rsidRDefault="00403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  <w:p w14:paraId="6C3DD0FB" w14:textId="77777777" w:rsidR="003F0569" w:rsidRDefault="003F0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  <w:p w14:paraId="4EA8A35A" w14:textId="77777777" w:rsidR="003F0569" w:rsidRDefault="003F0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  <w:p w14:paraId="08C8B99C" w14:textId="77777777" w:rsidR="003F0569" w:rsidRPr="003F0569" w:rsidRDefault="003F0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40357B" w:rsidRPr="003F0569" w14:paraId="0537C1D8" w14:textId="77777777" w:rsidTr="00403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D9CE247" w14:textId="77777777" w:rsidR="0040357B" w:rsidRDefault="00000000">
            <w:pPr>
              <w:rPr>
                <w:b w:val="0"/>
                <w:bCs w:val="0"/>
                <w:lang w:val="pl-PL"/>
              </w:rPr>
            </w:pPr>
            <w:r w:rsidRPr="003F0569">
              <w:rPr>
                <w:lang w:val="pl-PL"/>
              </w:rPr>
              <w:t>Miejsce załadunku (adres, osoba kontaktowa, telefon)</w:t>
            </w:r>
          </w:p>
          <w:p w14:paraId="6EE9AD42" w14:textId="77777777" w:rsidR="003F0569" w:rsidRPr="003F0569" w:rsidRDefault="003F0569">
            <w:pPr>
              <w:rPr>
                <w:lang w:val="pl-PL"/>
              </w:rPr>
            </w:pPr>
          </w:p>
        </w:tc>
        <w:tc>
          <w:tcPr>
            <w:tcW w:w="4320" w:type="dxa"/>
          </w:tcPr>
          <w:p w14:paraId="15A8BBC2" w14:textId="77777777" w:rsidR="0040357B" w:rsidRPr="003F0569" w:rsidRDefault="0040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40357B" w:rsidRPr="003F0569" w14:paraId="4204473E" w14:textId="77777777" w:rsidTr="00403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7143011" w14:textId="77777777" w:rsidR="0040357B" w:rsidRPr="003F0569" w:rsidRDefault="00000000">
            <w:pPr>
              <w:rPr>
                <w:lang w:val="pl-PL"/>
              </w:rPr>
            </w:pPr>
            <w:r w:rsidRPr="003F0569">
              <w:rPr>
                <w:lang w:val="pl-PL"/>
              </w:rPr>
              <w:t>Planowana data i godzina załadunku</w:t>
            </w:r>
          </w:p>
        </w:tc>
        <w:tc>
          <w:tcPr>
            <w:tcW w:w="4320" w:type="dxa"/>
          </w:tcPr>
          <w:p w14:paraId="6C84E9A5" w14:textId="77777777" w:rsidR="0040357B" w:rsidRPr="003F0569" w:rsidRDefault="00403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40357B" w:rsidRPr="003F0569" w14:paraId="15FF0EA5" w14:textId="77777777" w:rsidTr="00403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DBC309F" w14:textId="77777777" w:rsidR="0040357B" w:rsidRDefault="00000000">
            <w:pPr>
              <w:rPr>
                <w:b w:val="0"/>
                <w:bCs w:val="0"/>
                <w:lang w:val="pl-PL"/>
              </w:rPr>
            </w:pPr>
            <w:r w:rsidRPr="003F0569">
              <w:rPr>
                <w:lang w:val="pl-PL"/>
              </w:rPr>
              <w:t>Miejsce rozładunku (adres, osoba kontaktowa, telefon)</w:t>
            </w:r>
          </w:p>
          <w:p w14:paraId="223F4425" w14:textId="77777777" w:rsidR="003F0569" w:rsidRDefault="003F0569">
            <w:pPr>
              <w:rPr>
                <w:b w:val="0"/>
                <w:bCs w:val="0"/>
                <w:lang w:val="pl-PL"/>
              </w:rPr>
            </w:pPr>
          </w:p>
          <w:p w14:paraId="392DE95E" w14:textId="77777777" w:rsidR="003F0569" w:rsidRPr="003F0569" w:rsidRDefault="003F0569">
            <w:pPr>
              <w:rPr>
                <w:lang w:val="pl-PL"/>
              </w:rPr>
            </w:pPr>
          </w:p>
        </w:tc>
        <w:tc>
          <w:tcPr>
            <w:tcW w:w="4320" w:type="dxa"/>
          </w:tcPr>
          <w:p w14:paraId="315E9ECE" w14:textId="77777777" w:rsidR="0040357B" w:rsidRPr="003F0569" w:rsidRDefault="0040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40357B" w:rsidRPr="003F0569" w14:paraId="36EBF1AA" w14:textId="77777777" w:rsidTr="00403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4E18031" w14:textId="77777777" w:rsidR="0040357B" w:rsidRPr="003F0569" w:rsidRDefault="00000000">
            <w:pPr>
              <w:rPr>
                <w:lang w:val="pl-PL"/>
              </w:rPr>
            </w:pPr>
            <w:r w:rsidRPr="003F0569">
              <w:rPr>
                <w:lang w:val="pl-PL"/>
              </w:rPr>
              <w:t>Planowana data i godzina rozładunku</w:t>
            </w:r>
          </w:p>
        </w:tc>
        <w:tc>
          <w:tcPr>
            <w:tcW w:w="4320" w:type="dxa"/>
          </w:tcPr>
          <w:p w14:paraId="09FFD71C" w14:textId="77777777" w:rsidR="0040357B" w:rsidRPr="003F0569" w:rsidRDefault="00403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40357B" w14:paraId="067E464B" w14:textId="77777777" w:rsidTr="00403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C8E5FE6" w14:textId="77777777" w:rsidR="0040357B" w:rsidRDefault="00000000">
            <w:pPr>
              <w:rPr>
                <w:b w:val="0"/>
                <w:bCs w:val="0"/>
              </w:rPr>
            </w:pPr>
            <w:proofErr w:type="spellStart"/>
            <w:r>
              <w:t>Rodzaj</w:t>
            </w:r>
            <w:proofErr w:type="spellEnd"/>
            <w:r>
              <w:t xml:space="preserve"> </w:t>
            </w:r>
            <w:proofErr w:type="spellStart"/>
            <w:r>
              <w:t>towaru</w:t>
            </w:r>
            <w:proofErr w:type="spellEnd"/>
          </w:p>
          <w:p w14:paraId="14A2CBD8" w14:textId="77777777" w:rsidR="003F0569" w:rsidRDefault="003F0569"/>
        </w:tc>
        <w:tc>
          <w:tcPr>
            <w:tcW w:w="4320" w:type="dxa"/>
          </w:tcPr>
          <w:p w14:paraId="4472E314" w14:textId="77777777" w:rsidR="0040357B" w:rsidRDefault="0040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357B" w14:paraId="3F6DD991" w14:textId="77777777" w:rsidTr="00403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081F046" w14:textId="77777777" w:rsidR="0040357B" w:rsidRDefault="00000000">
            <w:pPr>
              <w:rPr>
                <w:b w:val="0"/>
                <w:bCs w:val="0"/>
              </w:rPr>
            </w:pPr>
            <w:r>
              <w:t xml:space="preserve">Ilość / </w:t>
            </w:r>
            <w:proofErr w:type="spellStart"/>
            <w:r>
              <w:t>waga</w:t>
            </w:r>
            <w:proofErr w:type="spellEnd"/>
            <w:r>
              <w:t xml:space="preserve"> / </w:t>
            </w:r>
            <w:proofErr w:type="spellStart"/>
            <w:r>
              <w:t>objętość</w:t>
            </w:r>
            <w:proofErr w:type="spellEnd"/>
            <w:r>
              <w:t xml:space="preserve"> </w:t>
            </w:r>
            <w:proofErr w:type="spellStart"/>
            <w:r>
              <w:t>towaru</w:t>
            </w:r>
            <w:proofErr w:type="spellEnd"/>
          </w:p>
          <w:p w14:paraId="355B5E6C" w14:textId="77777777" w:rsidR="003F0569" w:rsidRDefault="003F0569"/>
        </w:tc>
        <w:tc>
          <w:tcPr>
            <w:tcW w:w="4320" w:type="dxa"/>
          </w:tcPr>
          <w:p w14:paraId="0D423166" w14:textId="77777777" w:rsidR="0040357B" w:rsidRDefault="00403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357B" w:rsidRPr="003F0569" w14:paraId="15A776BA" w14:textId="77777777" w:rsidTr="00403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4405C66" w14:textId="77777777" w:rsidR="0040357B" w:rsidRPr="003F0569" w:rsidRDefault="00000000">
            <w:pPr>
              <w:rPr>
                <w:lang w:val="pl-PL"/>
              </w:rPr>
            </w:pPr>
            <w:r w:rsidRPr="003F0569">
              <w:rPr>
                <w:lang w:val="pl-PL"/>
              </w:rPr>
              <w:t>Wymagania dotyczące transportu (np. ADR, chłodnia)</w:t>
            </w:r>
          </w:p>
        </w:tc>
        <w:tc>
          <w:tcPr>
            <w:tcW w:w="4320" w:type="dxa"/>
          </w:tcPr>
          <w:p w14:paraId="6425B541" w14:textId="77777777" w:rsidR="0040357B" w:rsidRPr="003F0569" w:rsidRDefault="0040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40357B" w14:paraId="0B9727C9" w14:textId="77777777" w:rsidTr="00403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4827790" w14:textId="77777777" w:rsidR="0040357B" w:rsidRDefault="00000000">
            <w:proofErr w:type="spellStart"/>
            <w:r>
              <w:t>Instrukcje</w:t>
            </w:r>
            <w:proofErr w:type="spellEnd"/>
            <w:r>
              <w:t xml:space="preserve"> </w:t>
            </w:r>
            <w:proofErr w:type="spellStart"/>
            <w:r>
              <w:t>specjalne</w:t>
            </w:r>
            <w:proofErr w:type="spellEnd"/>
            <w:r>
              <w:t xml:space="preserve"> / </w:t>
            </w:r>
            <w:proofErr w:type="spellStart"/>
            <w:r>
              <w:t>uwagi</w:t>
            </w:r>
            <w:proofErr w:type="spellEnd"/>
            <w:r>
              <w:t xml:space="preserve"> dodatkowe</w:t>
            </w:r>
          </w:p>
        </w:tc>
        <w:tc>
          <w:tcPr>
            <w:tcW w:w="4320" w:type="dxa"/>
          </w:tcPr>
          <w:p w14:paraId="1F04647B" w14:textId="77777777" w:rsidR="0040357B" w:rsidRDefault="00403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31BFC8" w14:textId="77777777" w:rsidR="003F0569" w:rsidRDefault="003F0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357B" w14:paraId="620C29F9" w14:textId="77777777" w:rsidTr="00403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0DE127A" w14:textId="77777777" w:rsidR="0040357B" w:rsidRDefault="00000000">
            <w:r>
              <w:t>Załączniki (np. specyfikacja, faktura)</w:t>
            </w:r>
          </w:p>
        </w:tc>
        <w:tc>
          <w:tcPr>
            <w:tcW w:w="4320" w:type="dxa"/>
          </w:tcPr>
          <w:p w14:paraId="22779E99" w14:textId="77777777" w:rsidR="0040357B" w:rsidRDefault="0040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357B" w:rsidRPr="003F0569" w14:paraId="2C341562" w14:textId="77777777" w:rsidTr="00403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A80BFE0" w14:textId="77777777" w:rsidR="0040357B" w:rsidRDefault="00000000">
            <w:pPr>
              <w:rPr>
                <w:b w:val="0"/>
                <w:bCs w:val="0"/>
                <w:lang w:val="pl-PL"/>
              </w:rPr>
            </w:pPr>
            <w:r w:rsidRPr="003F0569">
              <w:rPr>
                <w:lang w:val="pl-PL"/>
              </w:rPr>
              <w:t>Osoba odpowiedzialna za zlecenie (imię, nazwisko, kontakt)</w:t>
            </w:r>
          </w:p>
          <w:p w14:paraId="07B31FDC" w14:textId="77777777" w:rsidR="003F0569" w:rsidRPr="003F0569" w:rsidRDefault="003F0569">
            <w:pPr>
              <w:rPr>
                <w:lang w:val="pl-PL"/>
              </w:rPr>
            </w:pPr>
          </w:p>
        </w:tc>
        <w:tc>
          <w:tcPr>
            <w:tcW w:w="4320" w:type="dxa"/>
          </w:tcPr>
          <w:p w14:paraId="7DD9EBB2" w14:textId="77777777" w:rsidR="0040357B" w:rsidRPr="003F0569" w:rsidRDefault="00403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40357B" w14:paraId="2F4CB0B0" w14:textId="77777777" w:rsidTr="00403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AC7B2D7" w14:textId="77777777" w:rsidR="0040357B" w:rsidRDefault="00000000">
            <w:pPr>
              <w:rPr>
                <w:b w:val="0"/>
                <w:bCs w:val="0"/>
              </w:rPr>
            </w:pPr>
            <w:proofErr w:type="spellStart"/>
            <w:r>
              <w:t>Podpis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pieczątka</w:t>
            </w:r>
            <w:proofErr w:type="spellEnd"/>
            <w:r>
              <w:t xml:space="preserve"> </w:t>
            </w:r>
            <w:proofErr w:type="spellStart"/>
            <w:r>
              <w:t>zleceniodawcy</w:t>
            </w:r>
            <w:proofErr w:type="spellEnd"/>
          </w:p>
          <w:p w14:paraId="43BA4611" w14:textId="77777777" w:rsidR="003F0569" w:rsidRDefault="003F0569">
            <w:pPr>
              <w:rPr>
                <w:b w:val="0"/>
                <w:bCs w:val="0"/>
              </w:rPr>
            </w:pPr>
          </w:p>
          <w:p w14:paraId="652524E5" w14:textId="77777777" w:rsidR="003F0569" w:rsidRDefault="003F0569"/>
        </w:tc>
        <w:tc>
          <w:tcPr>
            <w:tcW w:w="4320" w:type="dxa"/>
          </w:tcPr>
          <w:p w14:paraId="5D054C4B" w14:textId="77777777" w:rsidR="0040357B" w:rsidRDefault="00403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2328CE" w14:textId="77777777" w:rsidR="0040357B" w:rsidRDefault="0040357B"/>
    <w:p w14:paraId="5BE12AA5" w14:textId="77777777" w:rsidR="0040357B" w:rsidRDefault="00000000">
      <w:pPr>
        <w:jc w:val="center"/>
      </w:pPr>
      <w:r>
        <w:rPr>
          <w:sz w:val="20"/>
        </w:rPr>
        <w:t>VINTA – Liderzy Logistyki</w:t>
      </w:r>
    </w:p>
    <w:sectPr w:rsidR="004035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5867216">
    <w:abstractNumId w:val="8"/>
  </w:num>
  <w:num w:numId="2" w16cid:durableId="1722628035">
    <w:abstractNumId w:val="6"/>
  </w:num>
  <w:num w:numId="3" w16cid:durableId="2108505263">
    <w:abstractNumId w:val="5"/>
  </w:num>
  <w:num w:numId="4" w16cid:durableId="1100833582">
    <w:abstractNumId w:val="4"/>
  </w:num>
  <w:num w:numId="5" w16cid:durableId="1393963315">
    <w:abstractNumId w:val="7"/>
  </w:num>
  <w:num w:numId="6" w16cid:durableId="46606645">
    <w:abstractNumId w:val="3"/>
  </w:num>
  <w:num w:numId="7" w16cid:durableId="380133739">
    <w:abstractNumId w:val="2"/>
  </w:num>
  <w:num w:numId="8" w16cid:durableId="443963600">
    <w:abstractNumId w:val="1"/>
  </w:num>
  <w:num w:numId="9" w16cid:durableId="108213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0569"/>
    <w:rsid w:val="0040357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90AAD"/>
  <w14:defaultImageDpi w14:val="300"/>
  <w15:docId w15:val="{A176EE9A-5E18-A34C-8F00-18C51FDC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Marcin Pochylski</cp:lastModifiedBy>
  <cp:revision>2</cp:revision>
  <dcterms:created xsi:type="dcterms:W3CDTF">2025-09-28T09:35:00Z</dcterms:created>
  <dcterms:modified xsi:type="dcterms:W3CDTF">2025-09-28T09:35:00Z</dcterms:modified>
  <cp:category/>
</cp:coreProperties>
</file>